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0747/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1020.00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05-1184/1504/2024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05-1184/1504/2024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24.09.2024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16098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20">
    <w:name w:val="cat-UserDefined grp-2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6576-D495-4B71-9872-DDFEDDF28A3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